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Klinker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nul    </w:t>
      </w:r>
      <w:r>
        <w:t xml:space="preserve">   vrug    </w:t>
      </w:r>
      <w:r>
        <w:t xml:space="preserve">   van    </w:t>
      </w:r>
      <w:r>
        <w:t xml:space="preserve">   rus    </w:t>
      </w:r>
      <w:r>
        <w:t xml:space="preserve">   bus    </w:t>
      </w:r>
      <w:r>
        <w:t xml:space="preserve">   bol    </w:t>
      </w:r>
      <w:r>
        <w:t xml:space="preserve">   jok    </w:t>
      </w:r>
      <w:r>
        <w:t xml:space="preserve">   hen    </w:t>
      </w:r>
      <w:r>
        <w:t xml:space="preserve">   rem    </w:t>
      </w:r>
      <w:r>
        <w:t xml:space="preserve">   ram    </w:t>
      </w:r>
      <w:r>
        <w:t xml:space="preserve">   dam    </w:t>
      </w:r>
      <w:r>
        <w:t xml:space="preserve">   lug    </w:t>
      </w:r>
      <w:r>
        <w:t xml:space="preserve">   hut    </w:t>
      </w:r>
      <w:r>
        <w:t xml:space="preserve">   put    </w:t>
      </w:r>
      <w:r>
        <w:t xml:space="preserve">   bul    </w:t>
      </w:r>
      <w:r>
        <w:t xml:space="preserve">   rit    </w:t>
      </w:r>
      <w:r>
        <w:t xml:space="preserve">   kis    </w:t>
      </w:r>
      <w:r>
        <w:t xml:space="preserve">   mis    </w:t>
      </w:r>
      <w:r>
        <w:t xml:space="preserve">   dik    </w:t>
      </w:r>
      <w:r>
        <w:t xml:space="preserve">   sig    </w:t>
      </w:r>
      <w:r>
        <w:t xml:space="preserve">   wig    </w:t>
      </w:r>
      <w:r>
        <w:t xml:space="preserve">   sleg    </w:t>
      </w:r>
      <w:r>
        <w:t xml:space="preserve">   den    </w:t>
      </w:r>
      <w:r>
        <w:t xml:space="preserve">   les    </w:t>
      </w:r>
      <w:r>
        <w:t xml:space="preserve">   vet    </w:t>
      </w:r>
      <w:r>
        <w:t xml:space="preserve">   lem    </w:t>
      </w:r>
      <w:r>
        <w:t xml:space="preserve">   gas    </w:t>
      </w:r>
      <w:r>
        <w:t xml:space="preserve">   lat    </w:t>
      </w:r>
      <w:r>
        <w:t xml:space="preserve">   mag    </w:t>
      </w:r>
      <w:r>
        <w:t xml:space="preserve">   was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Klinker woordsoek</dc:title>
  <dcterms:created xsi:type="dcterms:W3CDTF">2021-10-11T10:32:20Z</dcterms:created>
  <dcterms:modified xsi:type="dcterms:W3CDTF">2021-10-11T10:32:20Z</dcterms:modified>
</cp:coreProperties>
</file>