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Klinkers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was    </w:t>
      </w:r>
      <w:r>
        <w:t xml:space="preserve">   ham    </w:t>
      </w:r>
      <w:r>
        <w:t xml:space="preserve">   ram    </w:t>
      </w:r>
      <w:r>
        <w:t xml:space="preserve">   nat    </w:t>
      </w:r>
      <w:r>
        <w:t xml:space="preserve">   pad    </w:t>
      </w:r>
      <w:r>
        <w:t xml:space="preserve">   dam    </w:t>
      </w:r>
      <w:r>
        <w:t xml:space="preserve">   kas    </w:t>
      </w:r>
      <w:r>
        <w:t xml:space="preserve">   bal    </w:t>
      </w:r>
      <w:r>
        <w:t xml:space="preserve">   mat    </w:t>
      </w:r>
      <w:r>
        <w:t xml:space="preserve">   kat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Klinkers</dc:title>
  <dcterms:created xsi:type="dcterms:W3CDTF">2021-10-11T10:31:17Z</dcterms:created>
  <dcterms:modified xsi:type="dcterms:W3CDTF">2021-10-11T10:31:17Z</dcterms:modified>
</cp:coreProperties>
</file>