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Klipspringers Woordsoek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Biltong    </w:t>
      </w:r>
      <w:r>
        <w:t xml:space="preserve">   Kouse    </w:t>
      </w:r>
      <w:r>
        <w:t xml:space="preserve">   Lapatio    </w:t>
      </w:r>
      <w:r>
        <w:t xml:space="preserve">   Mosambiek    </w:t>
      </w:r>
      <w:r>
        <w:t xml:space="preserve">   Oorlogskloof    </w:t>
      </w:r>
      <w:r>
        <w:t xml:space="preserve">   Otter Roete    </w:t>
      </w:r>
      <w:r>
        <w:t xml:space="preserve">   Peuselhappies    </w:t>
      </w:r>
      <w:r>
        <w:t xml:space="preserve">   Rugsak    </w:t>
      </w:r>
      <w:r>
        <w:t xml:space="preserve">   Stapskoene    </w:t>
      </w:r>
      <w:r>
        <w:t xml:space="preserve">   Swaziland    </w:t>
      </w:r>
      <w:r>
        <w:t xml:space="preserve">   Uitgedroogte Groente    </w:t>
      </w:r>
      <w:r>
        <w:t xml:space="preserve">   Voetslaanklub    </w:t>
      </w:r>
      <w:r>
        <w:t xml:space="preserve">   Vrugte    </w:t>
      </w:r>
      <w:r>
        <w:t xml:space="preserve">   Walvisroete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Klipspringers Woordsoek</dc:title>
  <dcterms:created xsi:type="dcterms:W3CDTF">2021-10-11T10:31:21Z</dcterms:created>
  <dcterms:modified xsi:type="dcterms:W3CDTF">2021-10-11T10:31:21Z</dcterms:modified>
</cp:coreProperties>
</file>