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Klokkieraisel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Watter maand het die paartjie begin uitgaan?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Johann maak spelfoute vir ‘n lewe. Watter werk doen hy?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kleur oë het Luzanne?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Johann se skoengrootte?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het Johann vir Luzanne gevra om te trou?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die egpaar se kat se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Luzanne gee _________________ by Midstream Ridge Laerskool?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was die paartjie se eerste “date”?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koffiewinkel wat spesiaal is vir Johann en Luzanne?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Luzanne se oorspronklike haarkleur?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 hoeveel weke was Johann hoofseun?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Klokkieraisel</dc:title>
  <dcterms:created xsi:type="dcterms:W3CDTF">2021-10-11T10:31:49Z</dcterms:created>
  <dcterms:modified xsi:type="dcterms:W3CDTF">2021-10-11T10:31:49Z</dcterms:modified>
</cp:coreProperties>
</file>