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Klondike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amethyst    </w:t>
      </w:r>
      <w:r>
        <w:t xml:space="preserve">   church    </w:t>
      </w:r>
      <w:r>
        <w:t xml:space="preserve">   diamond    </w:t>
      </w:r>
      <w:r>
        <w:t xml:space="preserve">   gardener    </w:t>
      </w:r>
      <w:r>
        <w:t xml:space="preserve">   glass    </w:t>
      </w:r>
      <w:r>
        <w:t xml:space="preserve">   indigo    </w:t>
      </w:r>
      <w:r>
        <w:t xml:space="preserve">   inuit    </w:t>
      </w:r>
      <w:r>
        <w:t xml:space="preserve">   lady    </w:t>
      </w:r>
      <w:r>
        <w:t xml:space="preserve">   martu    </w:t>
      </w:r>
      <w:r>
        <w:t xml:space="preserve">   peafowl    </w:t>
      </w:r>
      <w:r>
        <w:t xml:space="preserve">   pear    </w:t>
      </w:r>
      <w:r>
        <w:t xml:space="preserve">   polar    </w:t>
      </w:r>
      <w:r>
        <w:t xml:space="preserve">   sets    </w:t>
      </w:r>
      <w:r>
        <w:t xml:space="preserve">   sled    </w:t>
      </w:r>
      <w:r>
        <w:t xml:space="preserve">   wigwam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Klondike Fun</dc:title>
  <dcterms:created xsi:type="dcterms:W3CDTF">2021-10-11T10:30:43Z</dcterms:created>
  <dcterms:modified xsi:type="dcterms:W3CDTF">2021-10-11T10:30:43Z</dcterms:modified>
</cp:coreProperties>
</file>