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Klondike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While traveling to Klondike how much food did the prospectors bring?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rabbit creek renamed?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Dawson city gained a population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how many prospectors arrived?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the Klondike gold rush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found the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new city arose where the Klondike and Yukon rivers meet,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Many of the prospectors left the Yukon because gold was discovered somewhere else, where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they find the gold?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Dawson city lost its population because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they find the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Klondike gold rush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were left stranded in Skagway?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found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water routes did most people take to get to the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prospectors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Klondike region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Mounted police were sent to keep things in order who was in charge?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Klondike Gold Rush</dc:title>
  <dcterms:created xsi:type="dcterms:W3CDTF">2021-10-11T10:30:47Z</dcterms:created>
  <dcterms:modified xsi:type="dcterms:W3CDTF">2021-10-11T10:30:47Z</dcterms:modified>
</cp:coreProperties>
</file>