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Klāvs Elsbergs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 piedzima K. Elsbergs?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 sauc slavenu rakstnieci, dzejnieci, kur piedzima Elsbergs?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2009. gadā iestudēta izrāde par godu Elsberga 50. gadu dzimšanas dienai.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Kas ir tie kretīni no kretīnu dejas?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Cik pavisam dzejoļu grāmatu sarakstīja Elsbergs?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Kāda profesija vēl bija viņam?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K. Elsberga mīļākais dzejnieks.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Kāds pirmais K. Elsberga krājums iznāca 1981. gada?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 sauc viņa dzīvesbiedreni?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Kādu leksiku izmanto K. Elsbergs savā dzejā?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Dzejnieka mīļākais sporta veids?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Dzejoļu krājums, kas iznāca pēc Elsberga nāves?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 sauc viņa dēlu?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Dzejnieka mīļākā popmūzikas grupa. (Kas bija arī populāra 60.-70. gados)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Kāda vēl valodā runāja Elsbergs?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Kura grupa izpildīja viņa dzeju mūzikā?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Klāvs Elsbergs</dc:title>
  <dcterms:created xsi:type="dcterms:W3CDTF">2021-10-11T10:31:26Z</dcterms:created>
  <dcterms:modified xsi:type="dcterms:W3CDTF">2021-10-11T10:31:26Z</dcterms:modified>
</cp:coreProperties>
</file>