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Kn, eigh, dge,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know    </w:t>
      </w:r>
      <w:r>
        <w:t xml:space="preserve">   ledge    </w:t>
      </w:r>
      <w:r>
        <w:t xml:space="preserve">   ridge    </w:t>
      </w:r>
      <w:r>
        <w:t xml:space="preserve">   knife    </w:t>
      </w:r>
      <w:r>
        <w:t xml:space="preserve">   bridge    </w:t>
      </w:r>
      <w:r>
        <w:t xml:space="preserve">   fruit    </w:t>
      </w:r>
      <w:r>
        <w:t xml:space="preserve">   suit    </w:t>
      </w:r>
      <w:r>
        <w:t xml:space="preserve">   auto    </w:t>
      </w:r>
      <w:r>
        <w:t xml:space="preserve">   knot    </w:t>
      </w:r>
      <w:r>
        <w:t xml:space="preserve">   pledge    </w:t>
      </w:r>
      <w:r>
        <w:t xml:space="preserve">   badge    </w:t>
      </w:r>
      <w:r>
        <w:t xml:space="preserve">   knew    </w:t>
      </w:r>
      <w:r>
        <w:t xml:space="preserve">   knee    </w:t>
      </w:r>
      <w:r>
        <w:t xml:space="preserve">   sleigh    </w:t>
      </w:r>
      <w:r>
        <w:t xml:space="preserve">   fudge    </w:t>
      </w:r>
      <w:r>
        <w:t xml:space="preserve">   judge    </w:t>
      </w:r>
      <w:r>
        <w:t xml:space="preserve">   kneel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Kn, eigh, dge,</dc:title>
  <dcterms:created xsi:type="dcterms:W3CDTF">2021-10-11T10:31:42Z</dcterms:created>
  <dcterms:modified xsi:type="dcterms:W3CDTF">2021-10-11T10:31:42Z</dcterms:modified>
</cp:coreProperties>
</file>