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Knee 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gracilis    </w:t>
      </w:r>
      <w:r>
        <w:t xml:space="preserve">   hamstrings    </w:t>
      </w:r>
      <w:r>
        <w:t xml:space="preserve">   triceps brachrii    </w:t>
      </w:r>
      <w:r>
        <w:t xml:space="preserve">   infraspinatus    </w:t>
      </w:r>
      <w:r>
        <w:t xml:space="preserve">   external oblique    </w:t>
      </w:r>
      <w:r>
        <w:t xml:space="preserve">   adductor magnus    </w:t>
      </w:r>
      <w:r>
        <w:t xml:space="preserve">   bicep femorus    </w:t>
      </w:r>
      <w:r>
        <w:t xml:space="preserve">   Achilles tendon    </w:t>
      </w:r>
      <w:r>
        <w:t xml:space="preserve">   deltoid    </w:t>
      </w:r>
      <w:r>
        <w:t xml:space="preserve">   articular cartilage    </w:t>
      </w:r>
      <w:r>
        <w:t xml:space="preserve">   Joint capsule    </w:t>
      </w:r>
      <w:r>
        <w:t xml:space="preserve">   PCL    </w:t>
      </w:r>
      <w:r>
        <w:t xml:space="preserve">   medial collateral ligament    </w:t>
      </w:r>
      <w:r>
        <w:t xml:space="preserve">   Femur    </w:t>
      </w:r>
      <w:r>
        <w:t xml:space="preserve">   ACL    </w:t>
      </w:r>
      <w:r>
        <w:t xml:space="preserve">   Fibula    </w:t>
      </w:r>
      <w:r>
        <w:t xml:space="preserve">   Tibia    </w:t>
      </w:r>
      <w:r>
        <w:t xml:space="preserve">   Medial Meniscus    </w:t>
      </w:r>
      <w:r>
        <w:t xml:space="preserve">   Patella    </w:t>
      </w:r>
      <w:r>
        <w:t xml:space="preserve">   Lateral Meniscus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Knee Anatomy</dc:title>
  <dcterms:created xsi:type="dcterms:W3CDTF">2021-10-11T10:32:14Z</dcterms:created>
  <dcterms:modified xsi:type="dcterms:W3CDTF">2021-10-11T10:32:14Z</dcterms:modified>
</cp:coreProperties>
</file>