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Knee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patellar ligament    </w:t>
      </w:r>
      <w:r>
        <w:t xml:space="preserve">   vastus lateralis    </w:t>
      </w:r>
      <w:r>
        <w:t xml:space="preserve">   biceps femoris    </w:t>
      </w:r>
      <w:r>
        <w:t xml:space="preserve">   lliotibial band    </w:t>
      </w:r>
      <w:r>
        <w:t xml:space="preserve">   popliteus    </w:t>
      </w:r>
      <w:r>
        <w:t xml:space="preserve">   hamstrings    </w:t>
      </w:r>
      <w:r>
        <w:t xml:space="preserve">   fibula    </w:t>
      </w:r>
      <w:r>
        <w:t xml:space="preserve">   meniscus    </w:t>
      </w:r>
      <w:r>
        <w:t xml:space="preserve">   ligament    </w:t>
      </w:r>
      <w:r>
        <w:t xml:space="preserve">   quadriceps    </w:t>
      </w:r>
      <w:r>
        <w:t xml:space="preserve">   tibia    </w:t>
      </w:r>
      <w:r>
        <w:t xml:space="preserve">   femur    </w:t>
      </w:r>
      <w:r>
        <w:t xml:space="preserve">   patella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Knee Anatomy</dc:title>
  <dcterms:created xsi:type="dcterms:W3CDTF">2021-10-11T10:31:15Z</dcterms:created>
  <dcterms:modified xsi:type="dcterms:W3CDTF">2021-10-11T10:31:15Z</dcterms:modified>
</cp:coreProperties>
</file>