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Knee Health</w:t>
      </w:r>
    </w:p>
    <w:p>
      <w:pPr>
        <w:pStyle w:val="Questions"/>
      </w:pPr>
      <w:r>
        <w:t xml:space="preserve">1. RETNGTSH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OIINRTTNU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SQTAUS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IXEEERSC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FUMER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ABTII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IRPSEDUAQC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SSNRIMAHTG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CSYPHILA ATHEYPR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TATOL ENKE NEACMTERLPE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Knee Health</dc:title>
  <dcterms:created xsi:type="dcterms:W3CDTF">2021-10-11T10:31:36Z</dcterms:created>
  <dcterms:modified xsi:type="dcterms:W3CDTF">2021-10-11T10:31:36Z</dcterms:modified>
</cp:coreProperties>
</file>