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Knife-Hygiene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put hair up    </w:t>
      </w:r>
      <w:r>
        <w:t xml:space="preserve">   eating    </w:t>
      </w:r>
      <w:r>
        <w:t xml:space="preserve">   dont scratch body parts    </w:t>
      </w:r>
      <w:r>
        <w:t xml:space="preserve">   wash hands    </w:t>
      </w:r>
      <w:r>
        <w:t xml:space="preserve">   cut using wave motion    </w:t>
      </w:r>
      <w:r>
        <w:t xml:space="preserve">   food    </w:t>
      </w:r>
      <w:r>
        <w:t xml:space="preserve">   dicing    </w:t>
      </w:r>
      <w:r>
        <w:t xml:space="preserve">   cutting    </w:t>
      </w:r>
      <w:r>
        <w:t xml:space="preserve">   make hand claw when cutting    </w:t>
      </w:r>
      <w:r>
        <w:t xml:space="preserve">   dont run with knifes    </w:t>
      </w:r>
      <w:r>
        <w:t xml:space="preserve">   point knife down    </w:t>
      </w:r>
      <w:r>
        <w:t xml:space="preserve">   dont be silly with knife    </w:t>
      </w:r>
      <w:r>
        <w:t xml:space="preserve">   hygiene    </w:t>
      </w:r>
      <w:r>
        <w:t xml:space="preserve">   knife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Knife-Hygiene</dc:title>
  <dcterms:created xsi:type="dcterms:W3CDTF">2021-10-11T10:32:04Z</dcterms:created>
  <dcterms:modified xsi:type="dcterms:W3CDTF">2021-10-11T10:32:04Z</dcterms:modified>
</cp:coreProperties>
</file>