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Knife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self-defence, your actions must be 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Carrying a knife is a c_____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people who were being mean to Jim and his friends were a g____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Jim take the knife with him? beginning with 'f'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Intention is doing something on p_______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act in defense of yourself, it is known as s___-d______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do something 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Carrying a knife would put you in 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person carrying the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gang member do to Jim?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Crime</dc:title>
  <dcterms:created xsi:type="dcterms:W3CDTF">2021-10-11T10:31:56Z</dcterms:created>
  <dcterms:modified xsi:type="dcterms:W3CDTF">2021-10-11T10:31:56Z</dcterms:modified>
</cp:coreProperties>
</file>