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Crimes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stabbings    </w:t>
      </w:r>
      <w:r>
        <w:t xml:space="preserve">   community    </w:t>
      </w:r>
      <w:r>
        <w:t xml:space="preserve">   london    </w:t>
      </w:r>
      <w:r>
        <w:t xml:space="preserve">   life    </w:t>
      </w:r>
      <w:r>
        <w:t xml:space="preserve">   abuse    </w:t>
      </w:r>
      <w:r>
        <w:t xml:space="preserve">   TEENAGERS    </w:t>
      </w:r>
      <w:r>
        <w:t xml:space="preserve">   YOUNG PEOPLE    </w:t>
      </w:r>
      <w:r>
        <w:t xml:space="preserve">   REPORT    </w:t>
      </w:r>
      <w:r>
        <w:t xml:space="preserve">   POLICE    </w:t>
      </w:r>
      <w:r>
        <w:t xml:space="preserve">   PRISON    </w:t>
      </w:r>
      <w:r>
        <w:t xml:space="preserve">    LEGAL    </w:t>
      </w:r>
      <w:r>
        <w:t xml:space="preserve">   VIOLENCE    </w:t>
      </w:r>
      <w:r>
        <w:t xml:space="preserve">   GANGS    </w:t>
      </w:r>
      <w:r>
        <w:t xml:space="preserve">   SHARPE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Crimes </dc:title>
  <dcterms:created xsi:type="dcterms:W3CDTF">2021-10-11T10:32:09Z</dcterms:created>
  <dcterms:modified xsi:type="dcterms:W3CDTF">2021-10-11T10:32:09Z</dcterms:modified>
</cp:coreProperties>
</file>