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a single piece of heated metal thats dropped in mold and then is struck and pounded by a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metal that continues from the blade through the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cutting edge of the surface of 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square cut that 1/2 x 1/5 x 1/8 inch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Enhances a knife's cutting and slicing by creating air pockects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widest and thickest part of the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of the blade and is the noncutting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versatile knife chefs use for most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at the heel of the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of these knives have a serrated blades and are spring-loaded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blade of this knife is always flexible and rounded at the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blade that is evenly sharped from spine to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cutting technique that means to cut into very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handle to the tang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cutting blade-shaped pieces from sheets of milled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Knives that are designed for slicing bread and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square blade used for butchery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primiarily slicing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knife that has been ground down to create a concave, making the blade extremely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vegetable cut thats 2 inches long and 1/16 by 1/16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handle that creates the grip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Crossword Puzzle</dc:title>
  <dcterms:created xsi:type="dcterms:W3CDTF">2021-10-11T10:32:17Z</dcterms:created>
  <dcterms:modified xsi:type="dcterms:W3CDTF">2021-10-11T10:32:17Z</dcterms:modified>
</cp:coreProperties>
</file>