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Kills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 Jude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Sephy's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Terrorizes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Jude's New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Job Minerva Went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Sephy's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Recently Deceased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Local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Suicide (With A Rope)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Sephy's Surname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Callum's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Sephy's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Sephy's Singing Group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Callum's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Callums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Song That Sephy Wants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Sephy's Hospital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Jude's Dead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Sephy's New Singing Group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Noughts And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Callums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Edge Crossword</dc:title>
  <dcterms:created xsi:type="dcterms:W3CDTF">2021-10-11T10:31:40Z</dcterms:created>
  <dcterms:modified xsi:type="dcterms:W3CDTF">2021-10-11T10:31:40Z</dcterms:modified>
</cp:coreProperties>
</file>