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Knife Know-How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cut ____ from you, never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cut ____ from you and never 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sharp knife is _____ than a dull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knife is a ____, not a toy.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a ____________ before you pick up your knife. If you can't anyone or anything else, it is safe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NEVER, EVER _____ a knife for any reason!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lightweight knife, hinged at both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carry an open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hand someone a knife blade first. Always use the ___ _______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have one or two blades, plus scissors, tweezers, screwdrivers,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the _____ clean and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use your knife to _____ you initials into something that does not belong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______ and steadily.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Hinged at only one end and may have one or two blades.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Knife Know-How</dc:title>
  <dcterms:created xsi:type="dcterms:W3CDTF">2021-10-11T10:31:31Z</dcterms:created>
  <dcterms:modified xsi:type="dcterms:W3CDTF">2021-10-11T10:31:31Z</dcterms:modified>
</cp:coreProperties>
</file>