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knives away from the edge of the _______ to lessen the chance of being knocked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Never pass a knife to someone when the _____ is exposed. Close or sheath the knife beforehand.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put pressure on the broad side of the blade or use the blade to pry something open because the blade may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Cut ____ from yourself. If the blade slips, it will not cut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blades cause more accidents because they are harder to work with and require more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walk with your _____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try to _____ a falling knife or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sure ____ is free from nails before you start cutting or carving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	Always store your knife sheathed and in a safe place, away from the reach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your knife _____, dry, sharp, and free from 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Never leave your knife on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aware of your ____________ when you are working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a few drops of light _______ ___ to the knife joints and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Always pass the knife 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Never try to cut materials such as metal, brick, and similar ____ surfaces. These materials will ruin your blade.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Keep your knife away from ____. Heat will temper the steel, making the knife soft and difficult to sharpen.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the sharp edge of the knife _______ away from you when washing.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 knife is safer than a dull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play with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Safety</dc:title>
  <dcterms:created xsi:type="dcterms:W3CDTF">2021-10-11T10:31:24Z</dcterms:created>
  <dcterms:modified xsi:type="dcterms:W3CDTF">2021-10-11T10:31:24Z</dcterms:modified>
</cp:coreProperties>
</file>