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pay attention    </w:t>
      </w:r>
      <w:r>
        <w:t xml:space="preserve">   practice safety    </w:t>
      </w:r>
      <w:r>
        <w:t xml:space="preserve">   store away    </w:t>
      </w:r>
      <w:r>
        <w:t xml:space="preserve">   sharp    </w:t>
      </w:r>
      <w:r>
        <w:t xml:space="preserve">   injury    </w:t>
      </w:r>
      <w:r>
        <w:t xml:space="preserve">   keep in holster    </w:t>
      </w:r>
      <w:r>
        <w:t xml:space="preserve">   manage carefully    </w:t>
      </w:r>
      <w:r>
        <w:t xml:space="preserve">   repair    </w:t>
      </w:r>
      <w:r>
        <w:t xml:space="preserve">   discard carefully    </w:t>
      </w:r>
      <w:r>
        <w:t xml:space="preserve">   damage    </w:t>
      </w:r>
      <w:r>
        <w:t xml:space="preserve">   protection    </w:t>
      </w:r>
      <w:r>
        <w:t xml:space="preserve">   project    </w:t>
      </w:r>
      <w:r>
        <w:t xml:space="preserve">   work    </w:t>
      </w:r>
      <w:r>
        <w:t xml:space="preserve">   cut away    </w:t>
      </w:r>
      <w:r>
        <w:t xml:space="preserve">   watch for blade    </w:t>
      </w:r>
      <w:r>
        <w:t xml:space="preserve">   secure knife    </w:t>
      </w:r>
      <w:r>
        <w:t xml:space="preserve">   knife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Safety</dc:title>
  <dcterms:created xsi:type="dcterms:W3CDTF">2021-10-11T10:31:26Z</dcterms:created>
  <dcterms:modified xsi:type="dcterms:W3CDTF">2021-10-11T10:31:26Z</dcterms:modified>
</cp:coreProperties>
</file>