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Knife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swiss army    </w:t>
      </w:r>
      <w:r>
        <w:t xml:space="preserve">   tool not toy    </w:t>
      </w:r>
      <w:r>
        <w:t xml:space="preserve">   first aid kit    </w:t>
      </w:r>
      <w:r>
        <w:t xml:space="preserve">   walk slowly    </w:t>
      </w:r>
      <w:r>
        <w:t xml:space="preserve">   no pointing    </w:t>
      </w:r>
      <w:r>
        <w:t xml:space="preserve">   safe distance    </w:t>
      </w:r>
      <w:r>
        <w:t xml:space="preserve">   supervision    </w:t>
      </w:r>
      <w:r>
        <w:t xml:space="preserve">   illegal    </w:t>
      </w:r>
      <w:r>
        <w:t xml:space="preserve">   locked box    </w:t>
      </w:r>
      <w:r>
        <w:t xml:space="preserve">   clean    </w:t>
      </w:r>
      <w:r>
        <w:t xml:space="preserve">   concentrate    </w:t>
      </w:r>
      <w:r>
        <w:t xml:space="preserve">   good reason    </w:t>
      </w:r>
      <w:r>
        <w:t xml:space="preserve">   careful    </w:t>
      </w:r>
      <w:r>
        <w:t xml:space="preserve">   sitting    </w:t>
      </w:r>
      <w:r>
        <w:t xml:space="preserve">   control    </w:t>
      </w:r>
      <w:r>
        <w:t xml:space="preserve">   safety lock    </w:t>
      </w:r>
      <w:r>
        <w:t xml:space="preserve">   sheath    </w:t>
      </w:r>
      <w:r>
        <w:t xml:space="preserve">   blade    </w:t>
      </w:r>
      <w:r>
        <w:t xml:space="preserve">   safety circle    </w:t>
      </w:r>
      <w:r>
        <w:t xml:space="preserve">   dangerous    </w:t>
      </w:r>
      <w:r>
        <w:t xml:space="preserve">   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Safety</dc:title>
  <dcterms:created xsi:type="dcterms:W3CDTF">2021-10-11T10:31:49Z</dcterms:created>
  <dcterms:modified xsi:type="dcterms:W3CDTF">2021-10-11T10:31:49Z</dcterms:modified>
</cp:coreProperties>
</file>