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Knife for light cutting, slicing, and chopping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Knife use to cut meat off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Knife for separating raw meat from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cut food at a 45 degree angel to get these cuts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knife the last three fingers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Knife used for cutting curved surface of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Cuts made to cylindrical vegetables or fruits in circles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knife the thumb and index finger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Pieces that hold the knifes handle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walking with a knife the point should be pointed...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Dice 1/2 X 1/2 X 1/2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Spheres of fruits or vegetables cut with a small melon ball cutter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Knife used to cut large pieces of raw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Back of the knife that is not sharp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used to slice leaves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1/8 x 1/8 x 2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Football-shaped pieces with seven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1/4 X 1/4 X 2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knife that is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Dice 3/4 X 3/4 X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Knife that saws bread, cake and pastries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hand that move food towards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2 inches of the chef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 1/8 X 1/8 X 1/8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 an item into small pieces where uniformity of size and shape is neither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cut into very small pieces like when chopping garlic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Peeling, coring, and trimming vegetables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Dice 1/4 X 1/4 X 1/4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All-purpose knife especially for chopping, slicing, and mincing.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Skills</dc:title>
  <dcterms:created xsi:type="dcterms:W3CDTF">2021-10-11T10:31:34Z</dcterms:created>
  <dcterms:modified xsi:type="dcterms:W3CDTF">2021-10-11T10:31:34Z</dcterms:modified>
</cp:coreProperties>
</file>