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of Never Letting Go</w:t>
      </w:r>
    </w:p>
    <w:p>
      <w:pPr>
        <w:pStyle w:val="Questions"/>
      </w:pPr>
      <w:r>
        <w:t xml:space="preserve">1. AIVLO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DTOD EITWH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OSPWNRTIENST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EBN NAD LINICLA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SELKACP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EIONS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MR TSPRISNE JR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RAYMO SEPTNIRS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HMPTOERA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ELMISI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CAIRINSEFTINOOP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Viola    </w:t>
      </w:r>
      <w:r>
        <w:t xml:space="preserve">   Todd Hewit    </w:t>
      </w:r>
      <w:r>
        <w:t xml:space="preserve">   Aaron    </w:t>
      </w:r>
      <w:r>
        <w:t xml:space="preserve">   Prentisstown    </w:t>
      </w:r>
      <w:r>
        <w:t xml:space="preserve">   Ben and Cillian    </w:t>
      </w:r>
      <w:r>
        <w:t xml:space="preserve">   Spackle    </w:t>
      </w:r>
      <w:r>
        <w:t xml:space="preserve">   Noise    </w:t>
      </w:r>
      <w:r>
        <w:t xml:space="preserve">   Mr Prentiss Jr    </w:t>
      </w:r>
      <w:r>
        <w:t xml:space="preserve">   Mayor Prentiss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of Never Letting Go</dc:title>
  <dcterms:created xsi:type="dcterms:W3CDTF">2021-10-11T10:32:31Z</dcterms:created>
  <dcterms:modified xsi:type="dcterms:W3CDTF">2021-10-11T10:32:31Z</dcterms:modified>
</cp:coreProperties>
</file>