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of Never Letting Go</w:t>
      </w:r>
    </w:p>
    <w:p>
      <w:pPr>
        <w:pStyle w:val="Questions"/>
      </w:pPr>
      <w:r>
        <w:t xml:space="preserve">1. ODTD TEIWTH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LIVAO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OIWNPENRTTSS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ENB DAN NIILLCA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LAEKCPS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NSOIE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 SEPTSINR RJ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ROMYA ETNSRIPS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TAMERHOP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SMILEI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NATFINIISCOPERO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Todd Hewitt    </w:t>
      </w:r>
      <w:r>
        <w:t xml:space="preserve">   Viola    </w:t>
      </w:r>
      <w:r>
        <w:t xml:space="preserve">   Aaron    </w:t>
      </w:r>
      <w:r>
        <w:t xml:space="preserve">   Prentisstown    </w:t>
      </w:r>
      <w:r>
        <w:t xml:space="preserve">   Ben and Cillian    </w:t>
      </w:r>
      <w:r>
        <w:t xml:space="preserve">   Spackle    </w:t>
      </w:r>
      <w:r>
        <w:t xml:space="preserve">   Noise    </w:t>
      </w:r>
      <w:r>
        <w:t xml:space="preserve">   Mr Prentiss Jr    </w:t>
      </w:r>
      <w:r>
        <w:t xml:space="preserve">   Mayor Prentiss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of Never Letting Go</dc:title>
  <dcterms:created xsi:type="dcterms:W3CDTF">2021-10-11T10:32:33Z</dcterms:created>
  <dcterms:modified xsi:type="dcterms:W3CDTF">2021-10-11T10:32:33Z</dcterms:modified>
</cp:coreProperties>
</file>