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Knife of Never Letting Go Crossward By: Aaryan Phadnis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Todd's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Todd's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Viola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Utopia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Todd's Caretakers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caught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of Dystopia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 of Viola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of Never Letting Go Crossward By: Aaryan Phadnis</dc:title>
  <dcterms:created xsi:type="dcterms:W3CDTF">2021-10-11T10:31:22Z</dcterms:created>
  <dcterms:modified xsi:type="dcterms:W3CDTF">2021-10-11T10:31:22Z</dcterms:modified>
</cp:coreProperties>
</file>