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Crusades    </w:t>
      </w:r>
      <w:r>
        <w:t xml:space="preserve">   martyr    </w:t>
      </w:r>
      <w:r>
        <w:t xml:space="preserve">   generous    </w:t>
      </w:r>
      <w:r>
        <w:t xml:space="preserve">   defend    </w:t>
      </w:r>
      <w:r>
        <w:t xml:space="preserve">   faithful    </w:t>
      </w:r>
      <w:r>
        <w:t xml:space="preserve">   St. George    </w:t>
      </w:r>
      <w:r>
        <w:t xml:space="preserve">   dragon    </w:t>
      </w:r>
      <w:r>
        <w:t xml:space="preserve">   Holy Catholic Church    </w:t>
      </w:r>
      <w:r>
        <w:t xml:space="preserve">   protect    </w:t>
      </w:r>
      <w:r>
        <w:t xml:space="preserve">   truth    </w:t>
      </w:r>
      <w:r>
        <w:t xml:space="preserve">   respect    </w:t>
      </w:r>
      <w:r>
        <w:t xml:space="preserve">   bravery    </w:t>
      </w:r>
      <w:r>
        <w:t xml:space="preserve">   kindness    </w:t>
      </w:r>
      <w:r>
        <w:t xml:space="preserve">   honor    </w:t>
      </w:r>
      <w:r>
        <w:t xml:space="preserve">   chivalry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Knighthood </dc:title>
  <dcterms:created xsi:type="dcterms:W3CDTF">2021-10-11T10:31:19Z</dcterms:created>
  <dcterms:modified xsi:type="dcterms:W3CDTF">2021-10-11T10:31:19Z</dcterms:modified>
</cp:coreProperties>
</file>