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armour    </w:t>
      </w:r>
      <w:r>
        <w:t xml:space="preserve">   arrow loops    </w:t>
      </w:r>
      <w:r>
        <w:t xml:space="preserve">   battlements    </w:t>
      </w:r>
      <w:r>
        <w:t xml:space="preserve">   castle    </w:t>
      </w:r>
      <w:r>
        <w:t xml:space="preserve">   catapult    </w:t>
      </w:r>
      <w:r>
        <w:t xml:space="preserve">   dragons    </w:t>
      </w:r>
      <w:r>
        <w:t xml:space="preserve">   drawbridge    </w:t>
      </w:r>
      <w:r>
        <w:t xml:space="preserve">   fight    </w:t>
      </w:r>
      <w:r>
        <w:t xml:space="preserve">   horses    </w:t>
      </w:r>
      <w:r>
        <w:t xml:space="preserve">   Knight    </w:t>
      </w:r>
      <w:r>
        <w:t xml:space="preserve">   lance    </w:t>
      </w:r>
      <w:r>
        <w:t xml:space="preserve">   mace    </w:t>
      </w:r>
      <w:r>
        <w:t xml:space="preserve">   moat    </w:t>
      </w:r>
      <w:r>
        <w:t xml:space="preserve">   shield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Knights</dc:title>
  <dcterms:created xsi:type="dcterms:W3CDTF">2021-10-11T10:31:29Z</dcterms:created>
  <dcterms:modified xsi:type="dcterms:W3CDTF">2021-10-11T10:31:29Z</dcterms:modified>
</cp:coreProperties>
</file>