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Knights Academy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bearcrawl    </w:t>
      </w:r>
      <w:r>
        <w:t xml:space="preserve">   warmup    </w:t>
      </w:r>
      <w:r>
        <w:t xml:space="preserve">   jordan    </w:t>
      </w:r>
      <w:r>
        <w:t xml:space="preserve">   foul    </w:t>
      </w:r>
      <w:r>
        <w:t xml:space="preserve">   timeout    </w:t>
      </w:r>
      <w:r>
        <w:t xml:space="preserve">   kobe    </w:t>
      </w:r>
      <w:r>
        <w:t xml:space="preserve">   lebron    </w:t>
      </w:r>
      <w:r>
        <w:t xml:space="preserve">   freethrow    </w:t>
      </w:r>
      <w:r>
        <w:t xml:space="preserve">   weaves    </w:t>
      </w:r>
      <w:r>
        <w:t xml:space="preserve">   steal    </w:t>
      </w:r>
      <w:r>
        <w:t xml:space="preserve">   rebound    </w:t>
      </w:r>
      <w:r>
        <w:t xml:space="preserve">   jumpshot    </w:t>
      </w:r>
      <w:r>
        <w:t xml:space="preserve">   layup    </w:t>
      </w:r>
      <w:r>
        <w:t xml:space="preserve">   onthreeknights    </w:t>
      </w:r>
      <w:r>
        <w:t xml:space="preserve">   Basketball    </w:t>
      </w:r>
      <w:r>
        <w:t xml:space="preserve">   Rob    </w:t>
      </w:r>
      <w:r>
        <w:t xml:space="preserve">   Ger    </w:t>
      </w:r>
      <w:r>
        <w:t xml:space="preserve">   Marko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Academy Word Search</dc:title>
  <dcterms:created xsi:type="dcterms:W3CDTF">2021-10-11T10:32:27Z</dcterms:created>
  <dcterms:modified xsi:type="dcterms:W3CDTF">2021-10-11T10:32:27Z</dcterms:modified>
</cp:coreProperties>
</file>