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Knights &amp;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lance    </w:t>
      </w:r>
      <w:r>
        <w:t xml:space="preserve">   shield    </w:t>
      </w:r>
      <w:r>
        <w:t xml:space="preserve">   ceremony    </w:t>
      </w:r>
      <w:r>
        <w:t xml:space="preserve">   armor    </w:t>
      </w:r>
      <w:r>
        <w:t xml:space="preserve">   longbow    </w:t>
      </w:r>
      <w:r>
        <w:t xml:space="preserve">   spear    </w:t>
      </w:r>
      <w:r>
        <w:t xml:space="preserve">   knighthood    </w:t>
      </w:r>
      <w:r>
        <w:t xml:space="preserve">   training    </w:t>
      </w:r>
      <w:r>
        <w:t xml:space="preserve">   sword    </w:t>
      </w:r>
      <w:r>
        <w:t xml:space="preserve">   helmet    </w:t>
      </w:r>
      <w:r>
        <w:t xml:space="preserve">   crossbow    </w:t>
      </w:r>
      <w:r>
        <w:t xml:space="preserve">   chainmail    </w:t>
      </w:r>
      <w:r>
        <w:t xml:space="preserve">   tunic    </w:t>
      </w:r>
      <w:r>
        <w:t xml:space="preserve">   weapons    </w:t>
      </w:r>
      <w:r>
        <w:t xml:space="preserve">   tourney    </w:t>
      </w:r>
      <w:r>
        <w:t xml:space="preserve">   joust    </w:t>
      </w:r>
      <w:r>
        <w:t xml:space="preserve">   soldier    </w:t>
      </w:r>
      <w:r>
        <w:t xml:space="preserve">   archer    </w:t>
      </w:r>
      <w:r>
        <w:t xml:space="preserve">   squire    </w:t>
      </w:r>
      <w:r>
        <w:t xml:space="preserve">   page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&amp; Soldiers</dc:title>
  <dcterms:created xsi:type="dcterms:W3CDTF">2021-10-11T10:31:43Z</dcterms:created>
  <dcterms:modified xsi:type="dcterms:W3CDTF">2021-10-11T10:31:43Z</dcterms:modified>
</cp:coreProperties>
</file>