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Knights Tale</w:t>
      </w:r>
    </w:p>
    <w:p>
      <w:pPr>
        <w:pStyle w:val="Questions"/>
      </w:pPr>
      <w:r>
        <w:t xml:space="preserve">1. IKGNHTS LTAE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TUSEHSE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AHITPOYPL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ZNASOAM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HSIAYCT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EBTSHE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MYCELNCE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PANAOML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OGYEFFRE HERAUCC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knights tale    </w:t>
      </w:r>
      <w:r>
        <w:t xml:space="preserve">   Theseus    </w:t>
      </w:r>
      <w:r>
        <w:t xml:space="preserve">   Hippolyta    </w:t>
      </w:r>
      <w:r>
        <w:t xml:space="preserve">   amazons    </w:t>
      </w:r>
      <w:r>
        <w:t xml:space="preserve">   Scythia    </w:t>
      </w:r>
      <w:r>
        <w:t xml:space="preserve">   Thebes    </w:t>
      </w:r>
      <w:r>
        <w:t xml:space="preserve">   Clemency     </w:t>
      </w:r>
      <w:r>
        <w:t xml:space="preserve">   lord    </w:t>
      </w:r>
      <w:r>
        <w:t xml:space="preserve">   Creon    </w:t>
      </w:r>
      <w:r>
        <w:t xml:space="preserve">   Palamon    </w:t>
      </w:r>
      <w:r>
        <w:t xml:space="preserve">   Geoffrey Chaucer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Tale</dc:title>
  <dcterms:created xsi:type="dcterms:W3CDTF">2021-10-11T10:31:50Z</dcterms:created>
  <dcterms:modified xsi:type="dcterms:W3CDTF">2021-10-11T10:31:50Z</dcterms:modified>
</cp:coreProperties>
</file>