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Perotheus petitions for Arcite's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duke friends with theseus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Arcite can see Emelye everyday from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Arcite has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Falls in love with Theseu's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begs Thesus to not kill his brothers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Theseu's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Theseus brings this to Thebes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allow women's burial for husbands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knight that had four women loose their husbands to a siege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returns to Thebus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Tale</dc:title>
  <dcterms:created xsi:type="dcterms:W3CDTF">2021-10-11T10:32:04Z</dcterms:created>
  <dcterms:modified xsi:type="dcterms:W3CDTF">2021-10-11T10:32:04Z</dcterms:modified>
</cp:coreProperties>
</file>