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Theseus....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Athens....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Emily pray to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Knights son........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of the story.....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wins the tournament.....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 of knights tale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race of women wars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knight tell the Host and Pardoner after the fight........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Creon refuse to allow....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Tale</dc:title>
  <dcterms:created xsi:type="dcterms:W3CDTF">2021-10-11T10:31:21Z</dcterms:created>
  <dcterms:modified xsi:type="dcterms:W3CDTF">2021-10-11T10:31:21Z</dcterms:modified>
</cp:coreProperties>
</file>