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Tale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chaplain to the Prioress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Chaucer in Knights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lusty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drugs the guards and escapes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pilgrims are making the journey to Canterbury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jolly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highest member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Merchant; the Man of Law; the Franklin; the Haberdasher; the Carpenter; the Weaver; the Dyer; the Tapestry-Maker; the Shipman; the Physician; the Wife of Bath; the Miller; the Manciple; the Reeve; and the Host were part of what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manages the estates of the Prioress and the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represents corruption, greed, and abuse of power in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to control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tales did Chaucer actually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religious who has taken a vow of poverty and is licensed 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freed by intersession of a powerful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theme of Knights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theme of Knights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Prioress; the Monk; the Friar; the Nun; the Priest; the Cleric; the Parson; the Summoner; and the Pardoner were members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knight's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proposes the story-telling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forester and a servant to the knight</w:t>
            </w:r>
          </w:p>
        </w:tc>
      </w:tr>
    </w:tbl>
    <w:p>
      <w:pPr>
        <w:pStyle w:val="WordBankLarge"/>
      </w:pPr>
      <w:r>
        <w:t xml:space="preserve">   Narrator    </w:t>
      </w:r>
      <w:r>
        <w:t xml:space="preserve">   Knight    </w:t>
      </w:r>
      <w:r>
        <w:t xml:space="preserve">   Palamon    </w:t>
      </w:r>
      <w:r>
        <w:t xml:space="preserve">   Arcite    </w:t>
      </w:r>
      <w:r>
        <w:t xml:space="preserve">   ideal love     </w:t>
      </w:r>
      <w:r>
        <w:t xml:space="preserve">   chivalrous conduct    </w:t>
      </w:r>
      <w:r>
        <w:t xml:space="preserve">   thirty    </w:t>
      </w:r>
      <w:r>
        <w:t xml:space="preserve">   twenty-three    </w:t>
      </w:r>
      <w:r>
        <w:t xml:space="preserve">   Clergy    </w:t>
      </w:r>
      <w:r>
        <w:t xml:space="preserve">   Miller    </w:t>
      </w:r>
      <w:r>
        <w:t xml:space="preserve">   Squire    </w:t>
      </w:r>
      <w:r>
        <w:t xml:space="preserve">   Host    </w:t>
      </w:r>
      <w:r>
        <w:t xml:space="preserve">   Yeoman    </w:t>
      </w:r>
      <w:r>
        <w:t xml:space="preserve">   Monk    </w:t>
      </w:r>
      <w:r>
        <w:t xml:space="preserve">   Friar    </w:t>
      </w:r>
      <w:r>
        <w:t xml:space="preserve">   Nun     </w:t>
      </w:r>
      <w:r>
        <w:t xml:space="preserve">   Wife of Bath    </w:t>
      </w:r>
      <w:r>
        <w:t xml:space="preserve">   Squire    </w:t>
      </w:r>
      <w:r>
        <w:t xml:space="preserve">   Middle    </w:t>
      </w:r>
      <w:r>
        <w:t xml:space="preserve">   Clergy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Tale Crossword</dc:title>
  <dcterms:created xsi:type="dcterms:W3CDTF">2021-10-11T10:31:38Z</dcterms:created>
  <dcterms:modified xsi:type="dcterms:W3CDTF">2021-10-11T10:31:38Z</dcterms:modified>
</cp:coreProperties>
</file>