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Knights and Knighthood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battle    </w:t>
      </w:r>
      <w:r>
        <w:t xml:space="preserve">   castle    </w:t>
      </w:r>
      <w:r>
        <w:t xml:space="preserve">   chivalry    </w:t>
      </w:r>
      <w:r>
        <w:t xml:space="preserve">   cloak    </w:t>
      </w:r>
      <w:r>
        <w:t xml:space="preserve">   coat of arms    </w:t>
      </w:r>
      <w:r>
        <w:t xml:space="preserve">   fifteenth century    </w:t>
      </w:r>
      <w:r>
        <w:t xml:space="preserve">   helmet    </w:t>
      </w:r>
      <w:r>
        <w:t xml:space="preserve">   heraldry    </w:t>
      </w:r>
      <w:r>
        <w:t xml:space="preserve">   horse    </w:t>
      </w:r>
      <w:r>
        <w:t xml:space="preserve">   iron    </w:t>
      </w:r>
      <w:r>
        <w:t xml:space="preserve">   joust    </w:t>
      </w:r>
      <w:r>
        <w:t xml:space="preserve">   kingdom    </w:t>
      </w:r>
      <w:r>
        <w:t xml:space="preserve">   knighthood    </w:t>
      </w:r>
      <w:r>
        <w:t xml:space="preserve">   knights    </w:t>
      </w:r>
      <w:r>
        <w:t xml:space="preserve">   lance    </w:t>
      </w:r>
      <w:r>
        <w:t xml:space="preserve">   middle ages    </w:t>
      </w:r>
      <w:r>
        <w:t xml:space="preserve">   mock battle    </w:t>
      </w:r>
      <w:r>
        <w:t xml:space="preserve">   noble    </w:t>
      </w:r>
      <w:r>
        <w:t xml:space="preserve">   page    </w:t>
      </w:r>
      <w:r>
        <w:t xml:space="preserve">   shield    </w:t>
      </w:r>
      <w:r>
        <w:t xml:space="preserve">   squire    </w:t>
      </w:r>
      <w:r>
        <w:t xml:space="preserve">   stirrups    </w:t>
      </w:r>
      <w:r>
        <w:t xml:space="preserve">   sword    </w:t>
      </w:r>
      <w:r>
        <w:t xml:space="preserve">   tournament    </w:t>
      </w:r>
      <w:r>
        <w:t xml:space="preserve">   visor    </w:t>
      </w:r>
      <w:r>
        <w:t xml:space="preserve">   war    </w:t>
      </w:r>
      <w:r>
        <w:t xml:space="preserve">  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and Knighthood</dc:title>
  <dcterms:created xsi:type="dcterms:W3CDTF">2021-10-11T10:30:53Z</dcterms:created>
  <dcterms:modified xsi:type="dcterms:W3CDTF">2021-10-11T10:30:53Z</dcterms:modified>
</cp:coreProperties>
</file>