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Knights of Malta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great siege    </w:t>
      </w:r>
      <w:r>
        <w:t xml:space="preserve">   falcon    </w:t>
      </w:r>
      <w:r>
        <w:t xml:space="preserve">   treaty    </w:t>
      </w:r>
      <w:r>
        <w:t xml:space="preserve">   medieval era    </w:t>
      </w:r>
      <w:r>
        <w:t xml:space="preserve">   horse    </w:t>
      </w:r>
      <w:r>
        <w:t xml:space="preserve">   flag    </w:t>
      </w:r>
      <w:r>
        <w:t xml:space="preserve">   cross    </w:t>
      </w:r>
      <w:r>
        <w:t xml:space="preserve">   turks    </w:t>
      </w:r>
      <w:r>
        <w:t xml:space="preserve">   island    </w:t>
      </w:r>
      <w:r>
        <w:t xml:space="preserve">   festival    </w:t>
      </w:r>
      <w:r>
        <w:t xml:space="preserve">   malta    </w:t>
      </w:r>
      <w:r>
        <w:t xml:space="preserve">   birgu    </w:t>
      </w:r>
      <w:r>
        <w:t xml:space="preserve">   shield    </w:t>
      </w:r>
      <w:r>
        <w:t xml:space="preserve">   suit of armor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Malta</dc:title>
  <dcterms:created xsi:type="dcterms:W3CDTF">2021-10-11T10:30:55Z</dcterms:created>
  <dcterms:modified xsi:type="dcterms:W3CDTF">2021-10-11T10:30:55Z</dcterms:modified>
</cp:coreProperties>
</file>