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Knights of the Old Republic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Shadowlands    </w:t>
      </w:r>
      <w:r>
        <w:t xml:space="preserve">   Tach    </w:t>
      </w:r>
      <w:r>
        <w:t xml:space="preserve">   Selkath    </w:t>
      </w:r>
      <w:r>
        <w:t xml:space="preserve">   Ja’Gatcha    </w:t>
      </w:r>
      <w:r>
        <w:t xml:space="preserve">   Harbinger    </w:t>
      </w:r>
      <w:r>
        <w:t xml:space="preserve">   Ebon Hawk    </w:t>
      </w:r>
      <w:r>
        <w:t xml:space="preserve">   Malak    </w:t>
      </w:r>
      <w:r>
        <w:t xml:space="preserve">   Manaan    </w:t>
      </w:r>
      <w:r>
        <w:t xml:space="preserve">   Swoop Racing    </w:t>
      </w:r>
      <w:r>
        <w:t xml:space="preserve">   Czerka    </w:t>
      </w:r>
      <w:r>
        <w:t xml:space="preserve">   Onderon    </w:t>
      </w:r>
      <w:r>
        <w:t xml:space="preserve">   Dxun    </w:t>
      </w:r>
      <w:r>
        <w:t xml:space="preserve">   Handmaiden    </w:t>
      </w:r>
      <w:r>
        <w:t xml:space="preserve">   Visas Marr    </w:t>
      </w:r>
      <w:r>
        <w:t xml:space="preserve">   Atris    </w:t>
      </w:r>
      <w:r>
        <w:t xml:space="preserve">   Sith Trooper    </w:t>
      </w:r>
      <w:r>
        <w:t xml:space="preserve">   Atton Rand    </w:t>
      </w:r>
      <w:r>
        <w:t xml:space="preserve">   Canderous    </w:t>
      </w:r>
      <w:r>
        <w:t xml:space="preserve">   Javyars    </w:t>
      </w:r>
      <w:r>
        <w:t xml:space="preserve">   Davik Kang    </w:t>
      </w:r>
      <w:r>
        <w:t xml:space="preserve">   Taris    </w:t>
      </w:r>
      <w:r>
        <w:t xml:space="preserve">   HK-47    </w:t>
      </w:r>
      <w:r>
        <w:t xml:space="preserve">   Bindo    </w:t>
      </w:r>
      <w:r>
        <w:t xml:space="preserve">   Shan    </w:t>
      </w:r>
      <w:r>
        <w:t xml:space="preserve">   Onasi    </w:t>
      </w:r>
      <w:r>
        <w:t xml:space="preserve">   Sith Triumvirate    </w:t>
      </w:r>
      <w:r>
        <w:t xml:space="preserve">   Mandalore    </w:t>
      </w:r>
      <w:r>
        <w:t xml:space="preserve">   Revan    </w:t>
      </w:r>
      <w:r>
        <w:t xml:space="preserve">   Juhani    </w:t>
      </w:r>
      <w:r>
        <w:t xml:space="preserve">   Yuthura    </w:t>
      </w:r>
      <w:r>
        <w:t xml:space="preserve">   Malachor V    </w:t>
      </w:r>
      <w:r>
        <w:t xml:space="preserve">   Sion    </w:t>
      </w:r>
      <w:r>
        <w:t xml:space="preserve">   Meetra Surik    </w:t>
      </w:r>
      <w:r>
        <w:t xml:space="preserve">   Kreia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Knights of the Old Republic </dc:title>
  <dcterms:created xsi:type="dcterms:W3CDTF">2021-10-11T10:32:36Z</dcterms:created>
  <dcterms:modified xsi:type="dcterms:W3CDTF">2021-10-11T10:32:36Z</dcterms:modified>
</cp:coreProperties>
</file>