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Knights of the Round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Alymere    </w:t>
      </w:r>
      <w:r>
        <w:t xml:space="preserve">   Bedivere    </w:t>
      </w:r>
      <w:r>
        <w:t xml:space="preserve">   Bleoberis    </w:t>
      </w:r>
      <w:r>
        <w:t xml:space="preserve">   Bors    </w:t>
      </w:r>
      <w:r>
        <w:t xml:space="preserve">   Brunor    </w:t>
      </w:r>
      <w:r>
        <w:t xml:space="preserve">   Cote Male Taile    </w:t>
      </w:r>
      <w:r>
        <w:t xml:space="preserve">   Dagonet    </w:t>
      </w:r>
      <w:r>
        <w:t xml:space="preserve">   Ector    </w:t>
      </w:r>
      <w:r>
        <w:t xml:space="preserve">   Galahad    </w:t>
      </w:r>
      <w:r>
        <w:t xml:space="preserve">   Gareth    </w:t>
      </w:r>
      <w:r>
        <w:t xml:space="preserve">   Gawain    </w:t>
      </w:r>
      <w:r>
        <w:t xml:space="preserve">   Gwenevere    </w:t>
      </w:r>
      <w:r>
        <w:t xml:space="preserve">   Kay    </w:t>
      </w:r>
      <w:r>
        <w:t xml:space="preserve">   King Arthur    </w:t>
      </w:r>
      <w:r>
        <w:t xml:space="preserve">   Lamorak    </w:t>
      </w:r>
      <w:r>
        <w:t xml:space="preserve">   Lancelot    </w:t>
      </w:r>
      <w:r>
        <w:t xml:space="preserve">   Le Bel Desconneu    </w:t>
      </w:r>
      <w:r>
        <w:t xml:space="preserve">   Lionell    </w:t>
      </w:r>
      <w:r>
        <w:t xml:space="preserve">   Lucan    </w:t>
      </w:r>
      <w:r>
        <w:t xml:space="preserve">   Mordred    </w:t>
      </w:r>
      <w:r>
        <w:t xml:space="preserve">   Palleas    </w:t>
      </w:r>
      <w:r>
        <w:t xml:space="preserve">   Palomedes    </w:t>
      </w:r>
      <w:r>
        <w:t xml:space="preserve">   Pendragon    </w:t>
      </w:r>
      <w:r>
        <w:t xml:space="preserve">   Percirale    </w:t>
      </w:r>
      <w:r>
        <w:t xml:space="preserve">   Saer    </w:t>
      </w:r>
      <w:r>
        <w:t xml:space="preserve">   Sir    </w:t>
      </w:r>
      <w:r>
        <w:t xml:space="preserve">   Tristian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Knights of the Round Table</dc:title>
  <dcterms:created xsi:type="dcterms:W3CDTF">2021-10-11T10:31:33Z</dcterms:created>
  <dcterms:modified xsi:type="dcterms:W3CDTF">2021-10-11T10:31:33Z</dcterms:modified>
</cp:coreProperties>
</file>