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Knights tale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Horse    </w:t>
      </w:r>
      <w:r>
        <w:t xml:space="preserve">   Princess    </w:t>
      </w:r>
      <w:r>
        <w:t xml:space="preserve">   Knight    </w:t>
      </w:r>
      <w:r>
        <w:t xml:space="preserve">   Queen    </w:t>
      </w:r>
      <w:r>
        <w:t xml:space="preserve">   King    </w:t>
      </w:r>
      <w:r>
        <w:t xml:space="preserve">   Castle    </w:t>
      </w:r>
      <w:r>
        <w:t xml:space="preserve">   Challenger    </w:t>
      </w:r>
      <w:r>
        <w:t xml:space="preserve">   Fighting    </w:t>
      </w:r>
      <w:r>
        <w:t xml:space="preserve">   Sword    </w:t>
      </w:r>
      <w:r>
        <w:t xml:space="preserve">   Helmet    </w:t>
      </w:r>
      <w:r>
        <w:t xml:space="preserve">   Armor    </w:t>
      </w:r>
      <w:r>
        <w:t xml:space="preserve">   Dragons    </w:t>
      </w:r>
      <w:r>
        <w:t xml:space="preserve">   Jousting    </w:t>
      </w:r>
      <w:r>
        <w:t xml:space="preserve">   Archery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Knights tale</dc:title>
  <dcterms:created xsi:type="dcterms:W3CDTF">2021-10-11T10:31:07Z</dcterms:created>
  <dcterms:modified xsi:type="dcterms:W3CDTF">2021-10-11T10:31:07Z</dcterms:modified>
</cp:coreProperties>
</file>