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used to sew two different pieces of knitting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take off the last row of stitches.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two types of these in knitting.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to cut yarn.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 strands of fabric that are woven together to knit.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tool used to knit.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to put on the first row of stitches.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stitch.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pick up dropped stitches.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Knitting</dc:title>
  <dcterms:created xsi:type="dcterms:W3CDTF">2021-10-11T10:31:03Z</dcterms:created>
  <dcterms:modified xsi:type="dcterms:W3CDTF">2021-10-11T10:31:03Z</dcterms:modified>
</cp:coreProperties>
</file>