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thread    </w:t>
      </w:r>
      <w:r>
        <w:t xml:space="preserve">   pattern    </w:t>
      </w:r>
      <w:r>
        <w:t xml:space="preserve">   vest    </w:t>
      </w:r>
      <w:r>
        <w:t xml:space="preserve">   sweater    </w:t>
      </w:r>
      <w:r>
        <w:t xml:space="preserve">   tangle    </w:t>
      </w:r>
      <w:r>
        <w:t xml:space="preserve">   needlework    </w:t>
      </w:r>
      <w:r>
        <w:t xml:space="preserve">   looping    </w:t>
      </w:r>
      <w:r>
        <w:t xml:space="preserve">   stitch    </w:t>
      </w:r>
      <w:r>
        <w:t xml:space="preserve">   frog    </w:t>
      </w:r>
      <w:r>
        <w:t xml:space="preserve">   ravel    </w:t>
      </w:r>
      <w:r>
        <w:t xml:space="preserve">   intarsia    </w:t>
      </w:r>
      <w:r>
        <w:t xml:space="preserve">   yoke    </w:t>
      </w:r>
      <w:r>
        <w:t xml:space="preserve">   raglan    </w:t>
      </w:r>
      <w:r>
        <w:t xml:space="preserve">   swatch    </w:t>
      </w:r>
      <w:r>
        <w:t xml:space="preserve">   cardigan    </w:t>
      </w:r>
      <w:r>
        <w:t xml:space="preserve">   knit    </w:t>
      </w:r>
      <w:r>
        <w:t xml:space="preserve">   purl    </w:t>
      </w:r>
      <w:r>
        <w:t xml:space="preserve">   wool    </w:t>
      </w:r>
      <w:r>
        <w:t xml:space="preserve">   ball    </w:t>
      </w:r>
      <w:r>
        <w:t xml:space="preserve">   yarn    </w:t>
      </w:r>
      <w:r>
        <w:t xml:space="preserve">   knitting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</dc:title>
  <dcterms:created xsi:type="dcterms:W3CDTF">2021-10-11T10:32:46Z</dcterms:created>
  <dcterms:modified xsi:type="dcterms:W3CDTF">2021-10-11T10:32:46Z</dcterms:modified>
</cp:coreProperties>
</file>