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knitting do they do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needles do you use to knit in the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you do at the end of Knitting a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Yarn name that comes from the French word for caterpillar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DPN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stitch when you knit one row and purl one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to knitting every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multiple balls of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Invisible seam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a knitter do before knitting their item but many dont?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pattern would you use to knit a baby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stitches</w:t>
            </w:r>
          </w:p>
        </w:tc>
      </w:tr>
    </w:tbl>
    <w:p>
      <w:pPr>
        <w:pStyle w:val="WordBankMedium"/>
      </w:pPr>
      <w:r>
        <w:t xml:space="preserve">   Garter stitch    </w:t>
      </w:r>
      <w:r>
        <w:t xml:space="preserve">   Stocking Stitch    </w:t>
      </w:r>
      <w:r>
        <w:t xml:space="preserve">   Circular    </w:t>
      </w:r>
      <w:r>
        <w:t xml:space="preserve">   Tension Square    </w:t>
      </w:r>
      <w:r>
        <w:t xml:space="preserve">   Lace    </w:t>
      </w:r>
      <w:r>
        <w:t xml:space="preserve">   Double Pointed Needle    </w:t>
      </w:r>
      <w:r>
        <w:t xml:space="preserve">   Place marker    </w:t>
      </w:r>
      <w:r>
        <w:t xml:space="preserve">   Knitting backwards    </w:t>
      </w:r>
      <w:r>
        <w:t xml:space="preserve">   Chenille    </w:t>
      </w:r>
      <w:r>
        <w:t xml:space="preserve">   Fairisle    </w:t>
      </w:r>
      <w:r>
        <w:t xml:space="preserve">   Angora    </w:t>
      </w:r>
      <w:r>
        <w:t xml:space="preserve">   Mattress    </w:t>
      </w:r>
      <w:r>
        <w:t xml:space="preserve">   Casting off    </w:t>
      </w:r>
      <w:r>
        <w:t xml:space="preserve">   Casting on    </w:t>
      </w:r>
      <w:r>
        <w:t xml:space="preserve">   Increasing    </w:t>
      </w:r>
      <w:r>
        <w:t xml:space="preserve">   Block    </w:t>
      </w:r>
      <w:r>
        <w:t xml:space="preserve">   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 Crossword</dc:title>
  <dcterms:created xsi:type="dcterms:W3CDTF">2021-10-11T10:32:23Z</dcterms:created>
  <dcterms:modified xsi:type="dcterms:W3CDTF">2021-10-11T10:32:23Z</dcterms:modified>
</cp:coreProperties>
</file>