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Knitting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TABLET    </w:t>
      </w:r>
      <w:r>
        <w:t xml:space="preserve">   GUSSET    </w:t>
      </w:r>
      <w:r>
        <w:t xml:space="preserve">   PANEL    </w:t>
      </w:r>
      <w:r>
        <w:t xml:space="preserve">   RENEWAL    </w:t>
      </w:r>
      <w:r>
        <w:t xml:space="preserve">   ROW    </w:t>
      </w:r>
      <w:r>
        <w:t xml:space="preserve">   POLYESTER    </w:t>
      </w:r>
      <w:r>
        <w:t xml:space="preserve">   LYRCA    </w:t>
      </w:r>
      <w:r>
        <w:t xml:space="preserve">   NYLON    </w:t>
      </w:r>
      <w:r>
        <w:t xml:space="preserve">   KNITTING    </w:t>
      </w:r>
      <w:r>
        <w:t xml:space="preserve">   WORK ORDER    </w:t>
      </w:r>
      <w:r>
        <w:t xml:space="preserve">   SKU    </w:t>
      </w:r>
      <w:r>
        <w:t xml:space="preserve">   CYCLE    </w:t>
      </w:r>
      <w:r>
        <w:t xml:space="preserve">   HOT SKUS    </w:t>
      </w:r>
      <w:r>
        <w:t xml:space="preserve">   FIBRE    </w:t>
      </w:r>
      <w:r>
        <w:t xml:space="preserve">   HERO SKUS    </w:t>
      </w:r>
      <w:r>
        <w:t xml:space="preserve">   YARN GRADING    </w:t>
      </w:r>
      <w:r>
        <w:t xml:space="preserve">   STRETCH MACHINE    </w:t>
      </w:r>
      <w:r>
        <w:t xml:space="preserve">   PROGRAM    </w:t>
      </w:r>
      <w:r>
        <w:t xml:space="preserve">   LOT NUMBER    </w:t>
      </w:r>
      <w:r>
        <w:t xml:space="preserve">   BAG TAG    </w:t>
      </w:r>
      <w:r>
        <w:t xml:space="preserve">   SELECTION    </w:t>
      </w:r>
      <w:r>
        <w:t xml:space="preserve">   SIZE CHANGE    </w:t>
      </w:r>
      <w:r>
        <w:t xml:space="preserve">   FLOW    </w:t>
      </w:r>
      <w:r>
        <w:t xml:space="preserve">   MECHANIC    </w:t>
      </w:r>
      <w:r>
        <w:t xml:space="preserve">   QC CHECK    </w:t>
      </w:r>
      <w:r>
        <w:t xml:space="preserve">   GREIGE    </w:t>
      </w:r>
      <w:r>
        <w:t xml:space="preserve">   GREEN LINE    </w:t>
      </w:r>
      <w:r>
        <w:t xml:space="preserve">   YARN SLIP    </w:t>
      </w:r>
      <w:r>
        <w:t xml:space="preserve">   HOLES    </w:t>
      </w:r>
      <w:r>
        <w:t xml:space="preserve">   PLATING    </w:t>
      </w:r>
      <w:r>
        <w:t xml:space="preserve">   SLUBS    </w:t>
      </w:r>
      <w:r>
        <w:t xml:space="preserve">   VERTICAL LINES    </w:t>
      </w:r>
      <w:r>
        <w:t xml:space="preserve">   STITCH CAM    </w:t>
      </w:r>
      <w:r>
        <w:t xml:space="preserve">   TWO FEED    </w:t>
      </w:r>
      <w:r>
        <w:t xml:space="preserve">   ONE FEED    </w:t>
      </w:r>
      <w:r>
        <w:t xml:space="preserve">   NEEDLES    </w:t>
      </w:r>
      <w:r>
        <w:t xml:space="preserve">   DIAL    </w:t>
      </w:r>
      <w:r>
        <w:t xml:space="preserve">   ULTRAFEEDER    </w:t>
      </w:r>
      <w:r>
        <w:t xml:space="preserve">   UNIFEEDER    </w:t>
      </w:r>
      <w:r>
        <w:t xml:space="preserve">   SANTONI    </w:t>
      </w:r>
      <w:r>
        <w:t xml:space="preserve">   TENSION    </w:t>
      </w:r>
      <w:r>
        <w:t xml:space="preserve">   YARN FINGER    </w:t>
      </w:r>
      <w:r>
        <w:t xml:space="preserve">   DENIER    </w:t>
      </w:r>
      <w:r>
        <w:t xml:space="preserve">   UNTWISTED    </w:t>
      </w:r>
      <w:r>
        <w:t xml:space="preserve">   S TWIST    </w:t>
      </w:r>
      <w:r>
        <w:t xml:space="preserve">   UHMWPE    </w:t>
      </w:r>
      <w:r>
        <w:t xml:space="preserve">   SENSORS    </w:t>
      </w:r>
      <w:r>
        <w:t xml:space="preserve">   KNITBOT    </w:t>
      </w:r>
      <w:r>
        <w:t xml:space="preserve">   SOCK MACHINE    </w:t>
      </w:r>
      <w:r>
        <w:t xml:space="preserve">   BOBBIN    </w:t>
      </w:r>
      <w:r>
        <w:t xml:space="preserve">   BTSR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Knitting Word Search </dc:title>
  <dcterms:created xsi:type="dcterms:W3CDTF">2021-10-28T03:48:08Z</dcterms:created>
  <dcterms:modified xsi:type="dcterms:W3CDTF">2021-10-28T03:48:08Z</dcterms:modified>
</cp:coreProperties>
</file>