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Knitting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duplicate stitch?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stitch is used to create bumpy clusters of stitches called bobbles?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style of knitting is done with yarn held in your left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sample of knitting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three basics things required to felt your knitted projects.  Wool, friction,and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Yarn that comes in what form needs to be wound before it can be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stitch called when you knit one row, then purl the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yarn that's dyed more than one colour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stitch passed from one needle to the other without being knitted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tool is used to hold small amounts of yarn for multi colour knitting?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you add stitches to make your knitting wider?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addition to the knit stitch, what is the second basic knitting stitch?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technique involves knitting patterns with blocks of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Mohair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only knit stitch is used what stitch is this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Knitting crossword</dc:title>
  <dcterms:created xsi:type="dcterms:W3CDTF">2021-10-11T10:32:25Z</dcterms:created>
  <dcterms:modified xsi:type="dcterms:W3CDTF">2021-10-11T10:32:25Z</dcterms:modified>
</cp:coreProperties>
</file>