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knife is used for slicing loaves of bread.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plastic knife designed to cut lettuce without causing the edges to turn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 of handle.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knife used to spread butter, peanut butter or cream cheese on bread or dinner rolls.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the handle that create its grip. generally made out of wood or synthetic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knife for thick sandwiches.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functions as the piercing tool of the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working part of the blade, from point to 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knife used for dicing, chopping and trimming vegetables, meat and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cooks use this thinly shaped knife to cut through hard or extra-soft cheese.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knife used to ice cakes and pastries, smoothing food, carving,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knife uses include: removing bones from meat joints and poultry.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knife use to carve whole hams, slicing smoked salmon.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short, stubby knife with a pointed tip for shucking oysters.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 used for cutting through chicken carcasses.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balance knife and protect hand from accidental slips across the blade.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knife used to fillet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knife. used to shape mushrooms and turning carrots.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large, square blade used for butchery.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forward quarter of the blade, does much work cutting and separating.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rear part of the edge. cuts through large or tough foods when weight and force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top of the blade directly opposite of the 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blade extending into the handle, designed to give the knife balance.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Knives</dc:title>
  <dcterms:created xsi:type="dcterms:W3CDTF">2021-10-11T10:31:54Z</dcterms:created>
  <dcterms:modified xsi:type="dcterms:W3CDTF">2021-10-11T10:31:54Z</dcterms:modified>
</cp:coreProperties>
</file>