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Knives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Metal that continues from the blade through the handle.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use to open clams. Clam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short, stubby knife with a pointed tip for shucking oysters. Oyster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Cooks use this to cut through hard or soft-textured cheese.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trim and pare vegetable and fruits. Paring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end of the handle.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use to spread butter.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rectangular knife to chop all kinds of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its where the blade meets the handle.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the heel to cut through large, tough, or hard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 of the knife that creates the handle.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with various materials, including hardwoods or textured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a scimitar. Butcher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blade is thin, flexible, and shorter than the blade of a chefs knife. Boning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thin, flexible blade for cutting fish fillet. Fillet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blade is serrated, which allows the knife to easily release. Deli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general-purpose kitchen knife with a 5 to 7 inch blade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plastic serrated knife designed to cut lettuce.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an all-purpose knife for chopping, slicing, and mincing all types of foods.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top of the blade is the spine and is the non cutting edge of the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 the handle to the tang.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Knives CrossWord Puzzle</dc:title>
  <dcterms:created xsi:type="dcterms:W3CDTF">2021-10-11T10:31:57Z</dcterms:created>
  <dcterms:modified xsi:type="dcterms:W3CDTF">2021-10-11T10:31:57Z</dcterms:modified>
</cp:coreProperties>
</file>