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Knives and Daggers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cruciform blade    </w:t>
      </w:r>
      <w:r>
        <w:t xml:space="preserve">   misericords    </w:t>
      </w:r>
      <w:r>
        <w:t xml:space="preserve">   mercy strike    </w:t>
      </w:r>
      <w:r>
        <w:t xml:space="preserve">   stilus    </w:t>
      </w:r>
      <w:r>
        <w:t xml:space="preserve">   anelace    </w:t>
      </w:r>
      <w:r>
        <w:t xml:space="preserve">   poignard    </w:t>
      </w:r>
      <w:r>
        <w:t xml:space="preserve">   rondel    </w:t>
      </w:r>
      <w:r>
        <w:t xml:space="preserve">   stiletto    </w:t>
      </w:r>
      <w:r>
        <w:t xml:space="preserve">   knife    </w:t>
      </w:r>
      <w:r>
        <w:t xml:space="preserve">   dagger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Knives and Daggers</dc:title>
  <dcterms:created xsi:type="dcterms:W3CDTF">2021-10-11T10:32:11Z</dcterms:created>
  <dcterms:modified xsi:type="dcterms:W3CDTF">2021-10-11T10:32:11Z</dcterms:modified>
</cp:coreProperties>
</file>