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Knock Knock Who's Dead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Horror    </w:t>
      </w:r>
      <w:r>
        <w:t xml:space="preserve">   Experiments    </w:t>
      </w:r>
      <w:r>
        <w:t xml:space="preserve">   Masks    </w:t>
      </w:r>
      <w:r>
        <w:t xml:space="preserve">   Gathering    </w:t>
      </w:r>
      <w:r>
        <w:t xml:space="preserve">   Kids    </w:t>
      </w:r>
      <w:r>
        <w:t xml:space="preserve">   Ghosts    </w:t>
      </w:r>
      <w:r>
        <w:t xml:space="preserve">   Azumi    </w:t>
      </w:r>
      <w:r>
        <w:t xml:space="preserve">   Marcus    </w:t>
      </w:r>
      <w:r>
        <w:t xml:space="preserve">   Poppy    </w:t>
      </w:r>
      <w:r>
        <w:t xml:space="preserve">   Dylan    </w:t>
      </w:r>
      <w:r>
        <w:t xml:space="preserve">   Dash    </w:t>
      </w:r>
      <w:r>
        <w:t xml:space="preserve">   Shadow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Knock Knock Who's Dead Word Search</dc:title>
  <dcterms:created xsi:type="dcterms:W3CDTF">2021-10-11T10:31:35Z</dcterms:created>
  <dcterms:modified xsi:type="dcterms:W3CDTF">2021-10-11T10:31:35Z</dcterms:modified>
</cp:coreProperties>
</file>