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thiefknot    </w:t>
      </w:r>
      <w:r>
        <w:t xml:space="preserve">   fishermans    </w:t>
      </w:r>
      <w:r>
        <w:t xml:space="preserve">   larkshead    </w:t>
      </w:r>
      <w:r>
        <w:t xml:space="preserve">   prusik    </w:t>
      </w:r>
      <w:r>
        <w:t xml:space="preserve">   halfhitch    </w:t>
      </w:r>
      <w:r>
        <w:t xml:space="preserve">   overhand    </w:t>
      </w:r>
      <w:r>
        <w:t xml:space="preserve">   slipknot    </w:t>
      </w:r>
      <w:r>
        <w:t xml:space="preserve">   thumbknot    </w:t>
      </w:r>
      <w:r>
        <w:t xml:space="preserve">   square    </w:t>
      </w:r>
      <w:r>
        <w:t xml:space="preserve">   timberhitch    </w:t>
      </w:r>
      <w:r>
        <w:t xml:space="preserve">   tautlinehitch    </w:t>
      </w:r>
      <w:r>
        <w:t xml:space="preserve">   truckershitch    </w:t>
      </w:r>
      <w:r>
        <w:t xml:space="preserve">   sheepshank    </w:t>
      </w:r>
      <w:r>
        <w:t xml:space="preserve">   sheetbend    </w:t>
      </w:r>
      <w:r>
        <w:t xml:space="preserve">   highwaymans    </w:t>
      </w:r>
      <w:r>
        <w:t xml:space="preserve">   figureofeight    </w:t>
      </w:r>
      <w:r>
        <w:t xml:space="preserve">   friendship    </w:t>
      </w:r>
      <w:r>
        <w:t xml:space="preserve">   bowline    </w:t>
      </w:r>
      <w:r>
        <w:t xml:space="preserve">   reef    </w:t>
      </w:r>
      <w:r>
        <w:t xml:space="preserve">   clovehitch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Knots</dc:title>
  <dcterms:created xsi:type="dcterms:W3CDTF">2021-10-11T10:31:59Z</dcterms:created>
  <dcterms:modified xsi:type="dcterms:W3CDTF">2021-10-11T10:31:59Z</dcterms:modified>
</cp:coreProperties>
</file>