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Packing Knot    </w:t>
      </w:r>
      <w:r>
        <w:t xml:space="preserve">   Slip Knot    </w:t>
      </w:r>
      <w:r>
        <w:t xml:space="preserve">   Man Harness Knot    </w:t>
      </w:r>
      <w:r>
        <w:t xml:space="preserve">   Square Lashing    </w:t>
      </w:r>
      <w:r>
        <w:t xml:space="preserve">   Tripod Lashing    </w:t>
      </w:r>
      <w:r>
        <w:t xml:space="preserve">   Barrel Hitch    </w:t>
      </w:r>
      <w:r>
        <w:t xml:space="preserve">   Trucker's Hitch    </w:t>
      </w:r>
      <w:r>
        <w:t xml:space="preserve">   Carrick Bend    </w:t>
      </w:r>
      <w:r>
        <w:t xml:space="preserve">   Blood Knot    </w:t>
      </w:r>
      <w:r>
        <w:t xml:space="preserve">   Timber Hitch    </w:t>
      </w:r>
      <w:r>
        <w:t xml:space="preserve">   Prusik Knot    </w:t>
      </w:r>
      <w:r>
        <w:t xml:space="preserve">   Rolling Hitch    </w:t>
      </w:r>
      <w:r>
        <w:t xml:space="preserve">   Water Knot    </w:t>
      </w:r>
      <w:r>
        <w:t xml:space="preserve">   Fishermans Knot    </w:t>
      </w:r>
      <w:r>
        <w:t xml:space="preserve">   Taut Line Hitch    </w:t>
      </w:r>
      <w:r>
        <w:t xml:space="preserve">   Half Hitch    </w:t>
      </w:r>
      <w:r>
        <w:t xml:space="preserve">   Figure Eight Knot    </w:t>
      </w:r>
      <w:r>
        <w:t xml:space="preserve">   Monkey's Paw    </w:t>
      </w:r>
      <w:r>
        <w:t xml:space="preserve">   Sheep Shank    </w:t>
      </w:r>
      <w:r>
        <w:t xml:space="preserve">   Square Knot    </w:t>
      </w:r>
      <w:r>
        <w:t xml:space="preserve">   Clove Hitch    </w:t>
      </w:r>
      <w:r>
        <w:t xml:space="preserve">   Sheet bend    </w:t>
      </w:r>
      <w:r>
        <w:t xml:space="preserve">   Bowline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Knots</dc:title>
  <dcterms:created xsi:type="dcterms:W3CDTF">2021-10-11T10:32:46Z</dcterms:created>
  <dcterms:modified xsi:type="dcterms:W3CDTF">2021-10-11T10:32:46Z</dcterms:modified>
</cp:coreProperties>
</file>