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Knots In My Yo-Yo String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defeat    </w:t>
      </w:r>
      <w:r>
        <w:t xml:space="preserve">   abure    </w:t>
      </w:r>
      <w:r>
        <w:t xml:space="preserve">   reproach    </w:t>
      </w:r>
      <w:r>
        <w:t xml:space="preserve">   terrain    </w:t>
      </w:r>
      <w:r>
        <w:t xml:space="preserve">   exceed    </w:t>
      </w:r>
      <w:r>
        <w:t xml:space="preserve">   confine    </w:t>
      </w:r>
      <w:r>
        <w:t xml:space="preserve">   delete    </w:t>
      </w:r>
      <w:r>
        <w:t xml:space="preserve">   lonesome    </w:t>
      </w:r>
      <w:r>
        <w:t xml:space="preserve">   forgave    </w:t>
      </w:r>
      <w:r>
        <w:t xml:space="preserve">   conceal    </w:t>
      </w:r>
      <w:r>
        <w:t xml:space="preserve">   rely    </w:t>
      </w:r>
      <w:r>
        <w:t xml:space="preserve">   coax    </w:t>
      </w:r>
      <w:r>
        <w:t xml:space="preserve">   succeed    </w:t>
      </w:r>
      <w:r>
        <w:t xml:space="preserve">   rhyme    </w:t>
      </w:r>
      <w:r>
        <w:t xml:space="preserve">   devote    </w:t>
      </w:r>
      <w:r>
        <w:t xml:space="preserve">   faithful    </w:t>
      </w:r>
      <w:r>
        <w:t xml:space="preserve">   Strive    </w:t>
      </w:r>
      <w:r>
        <w:t xml:space="preserve">   Mute    </w:t>
      </w:r>
      <w:r>
        <w:t xml:space="preserve">   Bracelet    </w:t>
      </w:r>
      <w:r>
        <w:t xml:space="preserve">   Scene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Knots In My Yo-Yo String Spelling</dc:title>
  <dcterms:created xsi:type="dcterms:W3CDTF">2021-10-11T10:31:54Z</dcterms:created>
  <dcterms:modified xsi:type="dcterms:W3CDTF">2021-10-11T10:31:54Z</dcterms:modified>
</cp:coreProperties>
</file>