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KnowYourTemperamentsQualities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trusted to do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sure about your own ability to do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mixture of gases that surrounds the earth and that we breath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flames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showing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logic methods of thinking in order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Liquid without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KnowYourTemperamentsQualities</dc:title>
  <dcterms:created xsi:type="dcterms:W3CDTF">2021-10-11T10:33:02Z</dcterms:created>
  <dcterms:modified xsi:type="dcterms:W3CDTF">2021-10-11T10:33:02Z</dcterms:modified>
</cp:coreProperties>
</file>